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Puumiehenkuja 5, 02150,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10:22-12:22 Test Event - Testing Event image field --TL-DG-25.04.2024</w:t>
      </w:r>
    </w:p>
    <w:p>
      <w:r>
        <w:t>Test Event - Testing Event image field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