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11:00-12:21 Matin testi 10052024 v2</w:t>
      </w:r>
    </w:p>
    <w:p>
      <w:r>
        <w:t>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