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08:28-19:30 Testataan Kuvauskentän muutoksia TL-DG.24,01,2025</w:t>
      </w:r>
    </w:p>
    <w:p>
      <w:r>
        <w:t>Lorem Ipsum</w:t>
        <w:br/>
        <w:t>"Neque porro quisquam est qui dolorem ipsum quia dolor sit amet, consectetur, adipisci velit..."</w:t>
        <w:br/>
        <w:t>"There is no one who loves pain itself, who seeks 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