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10:55-12:55 MKtest 61</w:t>
      </w:r>
    </w:p>
    <w:p>
      <w:r>
        <w:t>MKtest 61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