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Revontulentie 8, 02100, Espoo</w:t>
      </w:r>
    </w:p>
    <w:p>
      <w:r>
        <w:t>13.2.2024 tiistai</w:t>
      </w:r>
    </w:p>
    <w:p>
      <w:pPr>
        <w:pStyle w:val="Heading1"/>
      </w:pPr>
      <w:r>
        <w:t>13.2.2024-14.2.2024</w:t>
      </w:r>
    </w:p>
    <w:p>
      <w:pPr>
        <w:pStyle w:val="Heading2"/>
      </w:pPr>
      <w:r>
        <w:t>12:30-14:30 MKTest 13.2. Testitapahtuma</w:t>
      </w:r>
    </w:p>
    <w:p>
      <w:r>
        <w:t>Lyhyt kuvaus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