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15:06-17:06 Testataan LE-Tapahtumaan lisätyn kuvan lisenssiä TL-DG-01.03.2024</w:t>
      </w:r>
    </w:p>
    <w:p>
      <w:r>
        <w:t>Testataan LE-Tapahtumaan lisätyn kuvan lisenssiä TL-DG-01.03.2024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