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Mäkelänkatu 32, 00510, Helsinki</w:t>
      </w:r>
    </w:p>
    <w:p>
      <w:r>
        <w:t>10.5.2024 perjantai</w:t>
      </w:r>
    </w:p>
    <w:p>
      <w:pPr>
        <w:pStyle w:val="Heading1"/>
      </w:pPr>
      <w:r>
        <w:t>10.5.2024-11.5.2024</w:t>
      </w:r>
    </w:p>
    <w:p>
      <w:pPr>
        <w:pStyle w:val="Heading2"/>
      </w:pPr>
      <w:r>
        <w:t>11:45-13:45 Tetstataan TPR subevent</w:t>
      </w:r>
    </w:p>
    <w:p>
      <w:r>
        <w:t>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