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10:00-10:30 MKtest 15092024 TPR-test</w:t>
      </w:r>
    </w:p>
    <w:p>
      <w:r>
        <w:t>MKtest 15092024 TPR-test short desc FI</w:t>
      </w:r>
    </w:p>
    <w:p>
      <w:r>
        <w:t>99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