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Eteläesplanadi-Pohjoisesplanadi, 00170,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12:00-15:00 MKtest 26022024 d365 to LE 33</w:t>
      </w:r>
    </w:p>
    <w:p>
      <w:r>
        <w:t>MKtest 26022024 d365 to LE 33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