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Rautatientori, Kluuvi,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12:00-15:00 MKtest 23022024</w:t>
      </w:r>
    </w:p>
    <w:p>
      <w:r>
        <w:t>MKtest 23022024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