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29.4.2024 maanantai</w:t>
      </w:r>
    </w:p>
    <w:p>
      <w:pPr>
        <w:pStyle w:val="Heading1"/>
      </w:pPr>
      <w:r>
        <w:t>29.4.2024 maanantai</w:t>
      </w:r>
    </w:p>
    <w:p>
      <w:pPr>
        <w:pStyle w:val="Heading2"/>
      </w:pPr>
      <w:r>
        <w:t>15:00-16:00 Jarin testi222222 290424_02!</w:t>
      </w:r>
    </w:p>
    <w:p>
      <w:r>
        <w:t>Jarin kirjoittama kuvaus linkedevents välilehdelle.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