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Metallimiehenkuja 2, 02150,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00:00-14:00 Testi Tapahtuma Uusituilla URL-Kentillä TL-DG-23.02.2024</w:t>
      </w:r>
    </w:p>
    <w:p>
      <w:r>
        <w:t>Testi Tapahtuma Uusituilla URL-Kentillä TL-DG-21.02.2024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