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Kansakoulukatu 3, 00100, Helsinki</w:t>
      </w:r>
    </w:p>
    <w:p>
      <w:r>
        <w:t>30.7.2024 tiistai</w:t>
      </w:r>
    </w:p>
    <w:p>
      <w:pPr>
        <w:pStyle w:val="Heading1"/>
      </w:pPr>
      <w:r>
        <w:t>30.7.2024 tiistai</w:t>
      </w:r>
    </w:p>
    <w:p>
      <w:pPr>
        <w:pStyle w:val="Heading2"/>
      </w:pPr>
      <w:r>
        <w:t>13:00-14:30 MKtest 25072024 venuetest 4 Kansakoulukatu</w:t>
      </w:r>
    </w:p>
    <w:p>
      <w:r>
        <w:t>MKtest 22072024 venuetest internet-tapahtumalla SHORT DESC</w:t>
      </w:r>
    </w:p>
    <w:p>
      <w:r>
        <w:t>99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