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Biologinkuja 4, 02150,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11:14-13:14 JPTEST 22.2 testitapahtuma</w:t>
      </w:r>
    </w:p>
    <w:p>
      <w:r>
        <w:t>Lyhyt 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