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Keinulaudankuja 4 B, 00940,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09:00-12:00 MKtest 29022024 d365 to LE 37 - Youtube-linkki</w:t>
      </w:r>
    </w:p>
    <w:p>
      <w:r>
        <w:t>MKtest 29022024 d365 to LE 37 - Youtube-linkki SHORT DESC</w:t>
      </w:r>
    </w:p>
    <w:p>
      <w:r>
        <w:t>123456789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