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11:00-23:30 Tapahtuma esimerkki vol.3 09.09.2024</w:t>
      </w:r>
    </w:p>
    <w:p>
      <w:r>
        <w:t>Tapahtuma esimerkki vol.3 09.09.2024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