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Yliskylän puistokatu 4, 00840, Helsinki</w:t>
      </w:r>
    </w:p>
    <w:p>
      <w:r>
        <w:t>26.2.2024 maanantai</w:t>
      </w:r>
    </w:p>
    <w:p>
      <w:pPr>
        <w:pStyle w:val="Heading1"/>
      </w:pPr>
      <w:r>
        <w:t>26.2.2024-27.2.2024</w:t>
      </w:r>
    </w:p>
    <w:p>
      <w:pPr>
        <w:pStyle w:val="Heading2"/>
      </w:pPr>
      <w:r>
        <w:t>12:15-14:15 JPTEST 26.2. Testi</w:t>
      </w:r>
    </w:p>
    <w:p>
      <w:r>
        <w:t>Testi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