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21.5.2024 tiistai</w:t>
      </w:r>
    </w:p>
    <w:p>
      <w:pPr>
        <w:pStyle w:val="Heading1"/>
      </w:pPr>
      <w:r>
        <w:t>21.5.2024 tiistai</w:t>
      </w:r>
    </w:p>
    <w:p>
      <w:pPr>
        <w:pStyle w:val="Heading2"/>
      </w:pPr>
      <w:r>
        <w:t>10:00-11:30 MKtest LE70 test event for Business Helsinki</w:t>
      </w:r>
    </w:p>
    <w:p>
      <w:r>
        <w:t>MKtest LE70 - Asetetaan kattotapahtumaksi SHORT DESCRIPTION</w:t>
      </w:r>
    </w:p>
    <w:p>
      <w:r>
        <w:t>99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