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Kansakoulukatu 3, 00100, Helsinki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11:00-13:00 MKtest hybriditapahtuma LE46 SANNA MOISALALLE</w:t>
      </w:r>
    </w:p>
    <w:p>
      <w:r>
        <w:t>MKtest hybridi LE46 SANNA MOISALALLE short desc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