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10:00-12:00 Henrikin MKtest hybriditapahtuma LE46 SANNA MOISALALLE</w:t>
      </w:r>
    </w:p>
    <w:p>
      <w:r>
        <w:t>MKtest hybridi LE46 SANNA MOISALALLE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