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13:00-13:30 MKtest 01102024 (user story 556/task 624) uusi custom kenttä fi &amp;lt;muutos3&amp;gt;</w:t>
      </w:r>
    </w:p>
    <w:p>
      <w:r>
        <w:t>asdf gg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