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Mustikkamaa, 00570,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12:00-15:00 MKTest Events-verkkotapahtuma LE43_2</w:t>
      </w:r>
    </w:p>
    <w:p>
      <w:r>
        <w:t>Events-verkkotapahtuma LE43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