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13:00-14:00 Jarin testitapahtuma 290424_01 (MK-päivitys2)</w:t>
      </w:r>
    </w:p>
    <w:p>
      <w:r>
        <w:t>asdf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