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10:30-11:30 Testi käyttöoikeuksista 14.2.2025 Liisa</w:t>
      </w:r>
    </w:p>
    <w:p>
      <w:r>
        <w:t>pööpelipöö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