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Kansakoulukatu 3, 00100, Helsinki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09:00-10:00 MKtest 23012024 testaussuunnitelmaan p6 (lisätty maksullisuus)</w:t>
      </w:r>
    </w:p>
    <w:p>
      <w:r>
        <w:t>Lyhyt kuvaus SUOMI</w:t>
      </w:r>
    </w:p>
    <w:p>
      <w:r>
        <w:t>10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