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15:26-17:26 MKtest LE56 Porvoo (päivitys 1)</w:t>
      </w:r>
    </w:p>
    <w:p>
      <w:r>
        <w:t>MKtest LE56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