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12:42-15:00 MKtest</w:t>
      </w:r>
    </w:p>
    <w:p>
      <w:r>
        <w:t>MKtest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