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Revontulentie 8, 02100, Espoo</w:t>
      </w:r>
    </w:p>
    <w:p>
      <w:r>
        <w:t>29.2.2024 torstai</w:t>
      </w:r>
    </w:p>
    <w:p>
      <w:pPr>
        <w:pStyle w:val="Heading1"/>
      </w:pPr>
      <w:r>
        <w:t>29.2.2024-2.3.2024</w:t>
      </w:r>
    </w:p>
    <w:p>
      <w:pPr>
        <w:pStyle w:val="Heading2"/>
      </w:pPr>
      <w:r>
        <w:t>12:00-17:00 Test Event - TL-DG-26.02.2024</w:t>
      </w:r>
    </w:p>
    <w:p>
      <w:r>
        <w:t>Lets Test Event Image Licence field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