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Arkadiankatu 28, 00100,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09:46-23:30 SoMe linkkitesti 05032024</w:t>
      </w:r>
    </w:p>
    <w:p>
      <w:r>
        <w:t>lk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