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Metallimiehenkuja 2, 02150,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00:00-14:00 Testi Tapahtuma Uusitulla kuvakentällä TL-DG-16.04.2024</w:t>
      </w:r>
    </w:p>
    <w:p>
      <w:r>
        <w:t>Testi Tapahtuma Uusitulla kuvakentällä TL-DG-16.04.2024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