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14.2.2025 perjantai</w:t>
      </w:r>
    </w:p>
    <w:p>
      <w:pPr>
        <w:pStyle w:val="Heading1"/>
      </w:pPr>
      <w:r>
        <w:t>14.2.2025 perjantai</w:t>
      </w:r>
    </w:p>
    <w:p>
      <w:pPr>
        <w:pStyle w:val="Heading2"/>
      </w:pPr>
      <w:r>
        <w:t>09:00-09:30 Mktest 11022025 (asetettu maksullisuuden ruksi)</w:t>
      </w:r>
    </w:p>
    <w:p>
      <w:r>
        <w:t>Lyhyt kuvaus FI</w:t>
      </w:r>
    </w:p>
    <w:p>
      <w:r>
        <w:t>99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