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09:30-10:00 MKtest LE51 suostumustäppätest</w:t>
      </w:r>
    </w:p>
    <w:p>
      <w:r>
        <w:t>MKtest LE51 suostumustäppätest SHORT DESC</w:t>
      </w:r>
    </w:p>
    <w:p>
      <w:r>
        <w:t>123456789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