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08:30-10:30 LM Testi kakkonen</w:t>
      </w:r>
    </w:p>
    <w:p>
      <w:r>
        <w:t>Summary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