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Viikintie 1d, 00560,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09:00-10:00 Verkkotapahtumatesti 05032024</w:t>
      </w:r>
    </w:p>
    <w:p>
      <w:r>
        <w:t>MKtest 04032024 d365 to LE 39 - Tapahtuma paikanpäällä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