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Senaatintori, 00170,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12:00-16:00 MKtest 01032024 d365 to LE 38 - JourneyTest (PÄIVITETTY 02032024)</w:t>
      </w:r>
    </w:p>
    <w:p>
      <w:r>
        <w:t>MKtest 01032024 d365 to LE 38 - JourneyTest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