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Mäkelänkatu 32, 00510,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10:12-12:12 JPTEST 20.2. testitapahtuma</w:t>
      </w:r>
    </w:p>
    <w:p>
      <w:r>
        <w:t>Lyhyt teksti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