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Olympiaranta 3, 00140,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13:00-14:00 MKtest 130220241130 Smoke D365 to LE 20</w:t>
      </w:r>
    </w:p>
    <w:p>
      <w:r>
        <w:t>MKtest 130220241130 Smoke D365 to LE 20 SHORT DESC 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