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Otaniementie 9, 02150,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14:00-15:00 MKtest 1402202408:00 SMOKE FROM D365 to LE 22</w:t>
      </w:r>
    </w:p>
    <w:p>
      <w:r>
        <w:t>MKtest 1402202408:00 SMOKE FROM D365 to LE 22 SHORT DESCRIPTION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