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Kaivopuisto,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10:00-12:00 MKtest 160220241100 SMOKE d365 to LE 26</w:t>
      </w:r>
    </w:p>
    <w:p>
      <w:r>
        <w:t>MKtest 160220241100 SMOKE d365 to LE 26 FI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