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Kalastajatorpantie 1, 00330,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09:00-10:00 MKtest 160220241630 SMOKE d365 to LE 30</w:t>
      </w:r>
    </w:p>
    <w:p>
      <w:r>
        <w:t>MKtest 160220241630 SMOKE d365 to LE 30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