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Otakaari 1, 01250,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12:00-16:00 MKtest 1602202416 SMOKE d365 to LE 29</w:t>
      </w:r>
    </w:p>
    <w:p>
      <w:r>
        <w:t>MKtest 1602202416 SMOKE d365 to LE 29 SHORT DESC</w:t>
      </w:r>
    </w:p>
    <w:p>
      <w:r>
        <w:t>1500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