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luokittelu 4</w:t>
      </w:r>
    </w:p>
    <w:p>
      <w:r>
        <w:t>short description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