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13:00-13:30 MKtest 01102024 T2B &amp;lt;luonti&amp;gt;</w:t>
      </w:r>
    </w:p>
    <w:p>
      <w:r>
        <w:t>asdf lyhyt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