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18:30-19:00 MKtest 19032025 LE-integraatiotest 2 of 2</w:t>
      </w:r>
    </w:p>
    <w:p>
      <w:r>
        <w:t>MKtest 19032025 LE-integraatiotest 2 FI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