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Aleksanterinkatu 16, 00170, Helsinki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12:17-14:17 Kutasu demo 14.3</w:t>
      </w:r>
    </w:p>
    <w:p>
      <w:r>
        <w:t>Demo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