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15:46-17:46 MKtest LE58 Lonna (päivitys 1 julkaisun jälkeen)</w:t>
      </w:r>
    </w:p>
    <w:p>
      <w:r>
        <w:t>MKtest LE58 Lonna (päivitys 1 julkaisun jälkeen)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