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16:00-17:00 MKtest LE60 Sunny beach Helsinki (3.1 - Uusi kuvaliite)</w:t>
      </w:r>
    </w:p>
    <w:p>
      <w:r>
        <w:t>MKtest LE60  (3 - Uusi kuvaliite)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