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Trumpettikuja 5, 00420, Helsinki</w:t>
      </w:r>
    </w:p>
    <w:p>
      <w:r>
        <w:t>19.1.2024 perjantai</w:t>
      </w:r>
    </w:p>
    <w:p>
      <w:pPr>
        <w:pStyle w:val="Heading1"/>
      </w:pPr>
      <w:r>
        <w:t>19.1.2024-20.1.2024</w:t>
      </w:r>
    </w:p>
    <w:p>
      <w:pPr>
        <w:pStyle w:val="Heading2"/>
      </w:pPr>
      <w:r>
        <w:t>11:00-11:30 Outin testitapahtuma 5</w:t>
      </w:r>
    </w:p>
    <w:p>
      <w:r>
        <w:t>Outin testitapahtuma 5</w:t>
      </w:r>
    </w:p>
    <w:p>
      <w:r>
        <w:t>55€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