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Aleksanterinkatu 17, 00100,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12:53-14:53 In-Realtime journey testi</w:t>
      </w:r>
    </w:p>
    <w:p>
      <w:r>
        <w:t>hmm short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