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Kansakoulukatu 3, 00100, Helsinki</w:t>
      </w:r>
    </w:p>
    <w:p>
      <w:r>
        <w:t>24.1.2024 keskiviikko</w:t>
      </w:r>
    </w:p>
    <w:p>
      <w:pPr>
        <w:pStyle w:val="Heading1"/>
      </w:pPr>
      <w:r>
        <w:t>24.1.2024 keskiviikko</w:t>
      </w:r>
    </w:p>
    <w:p>
      <w:pPr>
        <w:pStyle w:val="Heading2"/>
      </w:pPr>
      <w:r>
        <w:t>02:30-14:00 MKtest 230120241502</w:t>
      </w:r>
    </w:p>
    <w:p>
      <w:r>
        <w:t>MKtest 230120241502 SHORT DESC FI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